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B3ECD" w:rsidRDefault="007D1167">
      <w:pPr>
        <w:spacing w:line="58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BB3ECD" w:rsidRDefault="007D1167">
      <w:pPr>
        <w:spacing w:line="500" w:lineRule="exact"/>
        <w:jc w:val="center"/>
        <w:rPr>
          <w:rFonts w:eastAsia="华康简标题宋"/>
          <w:bCs/>
          <w:sz w:val="44"/>
          <w:szCs w:val="44"/>
        </w:rPr>
      </w:pPr>
      <w:r>
        <w:rPr>
          <w:rFonts w:eastAsia="华康简标题宋"/>
          <w:bCs/>
          <w:sz w:val="44"/>
          <w:szCs w:val="44"/>
        </w:rPr>
        <w:t>第十二届加博会参展企业申请表</w:t>
      </w:r>
    </w:p>
    <w:p w:rsidR="00BB3ECD" w:rsidRDefault="00BB3ECD">
      <w:pPr>
        <w:spacing w:line="500" w:lineRule="exact"/>
        <w:jc w:val="center"/>
        <w:rPr>
          <w:rFonts w:eastAsia="华康简标题宋"/>
          <w:bCs/>
          <w:sz w:val="44"/>
          <w:szCs w:val="44"/>
        </w:rPr>
      </w:pPr>
    </w:p>
    <w:p w:rsidR="00BB3ECD" w:rsidRDefault="007D1167">
      <w:pPr>
        <w:spacing w:line="310" w:lineRule="exact"/>
        <w:ind w:leftChars="-86" w:left="-3" w:hangingChars="74" w:hanging="178"/>
        <w:rPr>
          <w:rFonts w:eastAsia="华文仿宋"/>
          <w:b/>
          <w:bCs/>
          <w:color w:val="000000"/>
          <w:sz w:val="24"/>
        </w:rPr>
      </w:pPr>
      <w:r>
        <w:rPr>
          <w:rFonts w:eastAsia="华文仿宋"/>
          <w:b/>
          <w:bCs/>
          <w:color w:val="000000"/>
          <w:sz w:val="24"/>
        </w:rPr>
        <w:t>重要提醒：请认真填写此表，表中部分内容将用于展位楣板及会刊制作。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057"/>
        <w:gridCol w:w="1179"/>
        <w:gridCol w:w="922"/>
        <w:gridCol w:w="59"/>
        <w:gridCol w:w="521"/>
        <w:gridCol w:w="703"/>
        <w:gridCol w:w="326"/>
        <w:gridCol w:w="43"/>
        <w:gridCol w:w="179"/>
        <w:gridCol w:w="314"/>
        <w:gridCol w:w="401"/>
        <w:gridCol w:w="314"/>
        <w:gridCol w:w="284"/>
        <w:gridCol w:w="80"/>
        <w:gridCol w:w="2007"/>
      </w:tblGrid>
      <w:tr w:rsidR="00BB3ECD">
        <w:trPr>
          <w:trHeight w:val="336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3ECD" w:rsidRDefault="007D1167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公司中英文名称</w:t>
            </w:r>
          </w:p>
        </w:tc>
        <w:tc>
          <w:tcPr>
            <w:tcW w:w="3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3ECD" w:rsidRDefault="00BB3ECD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3ECD" w:rsidRDefault="007D1167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投资国别</w:t>
            </w:r>
            <w:r>
              <w:rPr>
                <w:rFonts w:eastAsia="仿宋_GB2312"/>
              </w:rPr>
              <w:t>(</w:t>
            </w:r>
            <w:r>
              <w:rPr>
                <w:rFonts w:eastAsia="仿宋_GB2312"/>
              </w:rPr>
              <w:t>地区</w:t>
            </w:r>
            <w:r>
              <w:rPr>
                <w:rFonts w:eastAsia="仿宋_GB2312"/>
              </w:rPr>
              <w:t>)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3ECD" w:rsidRDefault="00BB3ECD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B3ECD">
        <w:trPr>
          <w:trHeight w:val="559"/>
          <w:jc w:val="center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3ECD" w:rsidRDefault="007D1167">
            <w:pPr>
              <w:snapToGrid w:val="0"/>
              <w:spacing w:line="3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公司简介</w:t>
            </w:r>
          </w:p>
        </w:tc>
        <w:tc>
          <w:tcPr>
            <w:tcW w:w="733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3ECD" w:rsidRDefault="00BB3ECD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  <w:p w:rsidR="00BB3ECD" w:rsidRDefault="00BB3ECD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B3ECD">
        <w:trPr>
          <w:cantSplit/>
          <w:trHeight w:val="281"/>
          <w:jc w:val="center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3ECD" w:rsidRDefault="007D1167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成立年份</w:t>
            </w:r>
          </w:p>
        </w:tc>
        <w:tc>
          <w:tcPr>
            <w:tcW w:w="2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3ECD" w:rsidRDefault="00BB3ECD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B3ECD" w:rsidRDefault="007D1167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网址</w:t>
            </w:r>
          </w:p>
        </w:tc>
        <w:tc>
          <w:tcPr>
            <w:tcW w:w="3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B3ECD" w:rsidRDefault="00BB3ECD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B3ECD">
        <w:trPr>
          <w:cantSplit/>
          <w:trHeight w:val="292"/>
          <w:jc w:val="center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3ECD" w:rsidRDefault="007D1167">
            <w:pPr>
              <w:snapToGrid w:val="0"/>
              <w:spacing w:line="3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公司地址（中英文）</w:t>
            </w:r>
          </w:p>
        </w:tc>
        <w:tc>
          <w:tcPr>
            <w:tcW w:w="733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3ECD" w:rsidRDefault="00BB3ECD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B3ECD">
        <w:trPr>
          <w:cantSplit/>
          <w:trHeight w:val="189"/>
          <w:jc w:val="center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3ECD" w:rsidRDefault="007D1167">
            <w:pPr>
              <w:snapToGrid w:val="0"/>
              <w:spacing w:line="3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公司电话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3ECD" w:rsidRDefault="00BB3ECD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B3ECD" w:rsidRDefault="007D1167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传真</w:t>
            </w:r>
          </w:p>
        </w:tc>
        <w:tc>
          <w:tcPr>
            <w:tcW w:w="1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B3ECD" w:rsidRDefault="00BB3ECD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B3ECD" w:rsidRDefault="007D1167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电邮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B3ECD" w:rsidRDefault="00BB3ECD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B3ECD">
        <w:trPr>
          <w:trHeight w:val="1598"/>
          <w:jc w:val="center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3ECD" w:rsidRDefault="007D1167">
            <w:pPr>
              <w:snapToGrid w:val="0"/>
              <w:spacing w:line="34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zCs w:val="28"/>
              </w:rPr>
              <w:t>拟参展展品所属类别（在选定项目打</w:t>
            </w:r>
            <w:r>
              <w:rPr>
                <w:rFonts w:eastAsia="仿宋_GB2312"/>
                <w:color w:val="000000"/>
                <w:szCs w:val="28"/>
              </w:rPr>
              <w:t>“√”</w:t>
            </w:r>
            <w:r>
              <w:rPr>
                <w:rFonts w:eastAsia="仿宋_GB2312"/>
                <w:color w:val="000000"/>
                <w:szCs w:val="28"/>
              </w:rPr>
              <w:t>或涂黑，只选一项）</w:t>
            </w:r>
          </w:p>
        </w:tc>
        <w:tc>
          <w:tcPr>
            <w:tcW w:w="733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3ECD" w:rsidRDefault="007D1167">
            <w:pPr>
              <w:snapToGrid w:val="0"/>
              <w:spacing w:line="340" w:lineRule="exact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□</w:t>
            </w:r>
            <w:r>
              <w:rPr>
                <w:rFonts w:eastAsia="仿宋_GB2312"/>
              </w:rPr>
              <w:t>主题展（</w:t>
            </w:r>
            <w:r>
              <w:rPr>
                <w:rFonts w:eastAsia="仿宋_GB2312" w:hint="eastAsia"/>
              </w:rPr>
              <w:t>含</w:t>
            </w:r>
            <w:r>
              <w:rPr>
                <w:rFonts w:eastAsia="仿宋_GB2312"/>
              </w:rPr>
              <w:t>医疗防护设备及用品展</w:t>
            </w:r>
            <w:r>
              <w:rPr>
                <w:rFonts w:eastAsia="仿宋_GB2312"/>
              </w:rPr>
              <w:t>□</w:t>
            </w:r>
            <w:r>
              <w:rPr>
                <w:rFonts w:eastAsia="仿宋_GB2312" w:hint="eastAsia"/>
              </w:rPr>
              <w:t>、出口</w:t>
            </w:r>
            <w:r>
              <w:rPr>
                <w:rFonts w:eastAsia="仿宋_GB2312"/>
              </w:rPr>
              <w:t>转内销</w:t>
            </w:r>
            <w:r>
              <w:rPr>
                <w:rFonts w:eastAsia="仿宋_GB2312" w:hint="eastAsia"/>
              </w:rPr>
              <w:t>产品</w:t>
            </w:r>
            <w:r>
              <w:rPr>
                <w:rFonts w:eastAsia="仿宋_GB2312"/>
              </w:rPr>
              <w:t>展</w:t>
            </w:r>
            <w:r>
              <w:rPr>
                <w:rFonts w:eastAsia="仿宋_GB2312"/>
              </w:rPr>
              <w:t>□</w:t>
            </w:r>
            <w:r>
              <w:rPr>
                <w:rFonts w:eastAsia="仿宋_GB2312"/>
              </w:rPr>
              <w:t>）</w:t>
            </w:r>
          </w:p>
          <w:p w:rsidR="00BB3ECD" w:rsidRDefault="007D1167">
            <w:pPr>
              <w:snapToGrid w:val="0"/>
              <w:spacing w:line="340" w:lineRule="exact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□</w:t>
            </w:r>
            <w:r>
              <w:rPr>
                <w:rFonts w:eastAsia="仿宋_GB2312"/>
              </w:rPr>
              <w:t>国际智能移动终端及电子消费品展</w:t>
            </w:r>
            <w:r>
              <w:rPr>
                <w:rFonts w:eastAsia="仿宋_GB2312"/>
              </w:rPr>
              <w:t xml:space="preserve">  </w:t>
            </w:r>
          </w:p>
          <w:p w:rsidR="00BB3ECD" w:rsidRDefault="007D1167">
            <w:pPr>
              <w:snapToGrid w:val="0"/>
              <w:spacing w:line="340" w:lineRule="exact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□</w:t>
            </w:r>
            <w:r>
              <w:rPr>
                <w:rFonts w:eastAsia="仿宋_GB2312"/>
              </w:rPr>
              <w:t>国际潮流服装服饰及鞋帽展</w:t>
            </w:r>
            <w:r>
              <w:rPr>
                <w:rFonts w:eastAsia="仿宋_GB2312"/>
              </w:rPr>
              <w:t xml:space="preserve">  □</w:t>
            </w:r>
            <w:r>
              <w:rPr>
                <w:rFonts w:eastAsia="仿宋_GB2312"/>
              </w:rPr>
              <w:t>国际玩具及婴童用品展</w:t>
            </w:r>
            <w:r>
              <w:rPr>
                <w:rFonts w:eastAsia="仿宋_GB2312"/>
              </w:rPr>
              <w:t xml:space="preserve"> </w:t>
            </w:r>
          </w:p>
          <w:p w:rsidR="00BB3ECD" w:rsidRDefault="007D1167">
            <w:pPr>
              <w:snapToGrid w:val="0"/>
              <w:spacing w:line="340" w:lineRule="exact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□</w:t>
            </w:r>
            <w:r>
              <w:rPr>
                <w:rFonts w:eastAsia="仿宋_GB2312"/>
              </w:rPr>
              <w:t>国际时尚家居用品展</w:t>
            </w:r>
            <w:r>
              <w:rPr>
                <w:rFonts w:eastAsia="仿宋_GB2312"/>
              </w:rPr>
              <w:t xml:space="preserve">  □</w:t>
            </w:r>
            <w:r>
              <w:rPr>
                <w:rFonts w:eastAsia="仿宋_GB2312"/>
              </w:rPr>
              <w:t>国际特色食品展</w:t>
            </w:r>
            <w:r>
              <w:rPr>
                <w:rFonts w:eastAsia="仿宋_GB2312"/>
              </w:rPr>
              <w:t xml:space="preserve">  □</w:t>
            </w:r>
            <w:r>
              <w:rPr>
                <w:rFonts w:eastAsia="仿宋_GB2312"/>
              </w:rPr>
              <w:t>国际电子商务及物流展</w:t>
            </w:r>
          </w:p>
          <w:p w:rsidR="00BB3ECD" w:rsidRDefault="007D1167">
            <w:pPr>
              <w:snapToGrid w:val="0"/>
              <w:spacing w:line="340" w:lineRule="exact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拟需展位：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/>
              </w:rPr>
              <w:t>标准摊位</w:t>
            </w:r>
            <w:r>
              <w:rPr>
                <w:rFonts w:eastAsia="仿宋_GB2312"/>
              </w:rPr>
              <w:t>___</w:t>
            </w:r>
            <w:r>
              <w:rPr>
                <w:rFonts w:eastAsia="仿宋_GB2312"/>
              </w:rPr>
              <w:t>个（最多</w:t>
            </w:r>
            <w:r>
              <w:rPr>
                <w:rFonts w:eastAsia="仿宋_GB2312"/>
              </w:rPr>
              <w:t>1-2</w:t>
            </w:r>
            <w:r>
              <w:rPr>
                <w:rFonts w:eastAsia="仿宋_GB2312"/>
              </w:rPr>
              <w:t>个）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/>
              </w:rPr>
              <w:t>光地：</w:t>
            </w:r>
            <w:r>
              <w:rPr>
                <w:rFonts w:eastAsia="仿宋_GB2312"/>
              </w:rPr>
              <w:t>___</w:t>
            </w:r>
            <w:r>
              <w:rPr>
                <w:rFonts w:eastAsia="仿宋_GB2312"/>
              </w:rPr>
              <w:t>平方米（最多</w:t>
            </w:r>
            <w:r>
              <w:rPr>
                <w:rFonts w:eastAsia="仿宋_GB2312"/>
              </w:rPr>
              <w:t>36</w:t>
            </w:r>
            <w:r>
              <w:rPr>
                <w:rFonts w:eastAsia="仿宋_GB2312"/>
              </w:rPr>
              <w:t>平方米）</w:t>
            </w:r>
          </w:p>
        </w:tc>
      </w:tr>
      <w:tr w:rsidR="00BB3ECD">
        <w:trPr>
          <w:trHeight w:val="317"/>
          <w:jc w:val="center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3ECD" w:rsidRDefault="007D1167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展品名称</w:t>
            </w:r>
          </w:p>
        </w:tc>
        <w:tc>
          <w:tcPr>
            <w:tcW w:w="733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3ECD" w:rsidRDefault="00BB3ECD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  <w:p w:rsidR="00BB3ECD" w:rsidRDefault="00BB3ECD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B3ECD">
        <w:trPr>
          <w:trHeight w:val="379"/>
          <w:jc w:val="center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3ECD" w:rsidRDefault="007D1167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品牌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3ECD" w:rsidRDefault="00BB3ECD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3ECD" w:rsidRDefault="007D1167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产品图片</w:t>
            </w:r>
            <w:r>
              <w:rPr>
                <w:rFonts w:eastAsia="仿宋_GB2312"/>
              </w:rPr>
              <w:t>(5</w:t>
            </w:r>
            <w:r>
              <w:rPr>
                <w:rFonts w:eastAsia="仿宋_GB2312"/>
              </w:rPr>
              <w:t>张</w:t>
            </w:r>
            <w:r>
              <w:rPr>
                <w:rFonts w:eastAsia="仿宋_GB2312"/>
              </w:rPr>
              <w:t>)</w:t>
            </w:r>
          </w:p>
        </w:tc>
        <w:tc>
          <w:tcPr>
            <w:tcW w:w="36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3ECD" w:rsidRDefault="007D1167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(</w:t>
            </w:r>
            <w:r>
              <w:rPr>
                <w:rFonts w:eastAsia="仿宋_GB2312"/>
              </w:rPr>
              <w:t>指定图像格式</w:t>
            </w:r>
            <w:r>
              <w:rPr>
                <w:rFonts w:eastAsia="仿宋_GB2312"/>
              </w:rPr>
              <w:t>JPEG</w:t>
            </w:r>
            <w:r>
              <w:rPr>
                <w:rFonts w:eastAsia="仿宋_GB2312"/>
              </w:rPr>
              <w:t>，图片像素</w:t>
            </w:r>
            <w:r>
              <w:rPr>
                <w:rFonts w:eastAsia="仿宋_GB2312"/>
              </w:rPr>
              <w:t>800*600)</w:t>
            </w:r>
          </w:p>
        </w:tc>
      </w:tr>
      <w:tr w:rsidR="00BB3ECD">
        <w:trPr>
          <w:trHeight w:val="678"/>
          <w:jc w:val="center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3ECD" w:rsidRDefault="007D1167">
            <w:pPr>
              <w:snapToGrid w:val="0"/>
              <w:spacing w:line="3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展品特色</w:t>
            </w:r>
          </w:p>
          <w:p w:rsidR="00BB3ECD" w:rsidRDefault="007D1167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（主题展区不须填报）</w:t>
            </w:r>
          </w:p>
        </w:tc>
        <w:tc>
          <w:tcPr>
            <w:tcW w:w="42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3ECD" w:rsidRDefault="00BB3ECD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  <w:p w:rsidR="00BB3ECD" w:rsidRDefault="00BB3ECD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  <w:p w:rsidR="00BB3ECD" w:rsidRDefault="00BB3ECD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3ECD" w:rsidRDefault="007D1167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价格</w:t>
            </w:r>
            <w:r>
              <w:rPr>
                <w:rFonts w:eastAsia="仿宋_GB2312"/>
              </w:rPr>
              <w:br/>
            </w:r>
            <w:r>
              <w:rPr>
                <w:rFonts w:eastAsia="仿宋_GB2312"/>
              </w:rPr>
              <w:t>水平</w:t>
            </w:r>
          </w:p>
        </w:tc>
        <w:tc>
          <w:tcPr>
            <w:tcW w:w="2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3ECD" w:rsidRDefault="007D1167">
            <w:pPr>
              <w:snapToGrid w:val="0"/>
              <w:spacing w:line="3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在市场同类产品中属于：</w:t>
            </w:r>
          </w:p>
          <w:p w:rsidR="00BB3ECD" w:rsidRDefault="007D1167">
            <w:pPr>
              <w:snapToGrid w:val="0"/>
              <w:spacing w:line="340" w:lineRule="exact"/>
              <w:ind w:firstLineChars="100" w:firstLine="210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□</w:t>
            </w:r>
            <w:r>
              <w:rPr>
                <w:rFonts w:eastAsia="仿宋_GB2312"/>
              </w:rPr>
              <w:t>低档</w:t>
            </w:r>
            <w:r>
              <w:rPr>
                <w:rFonts w:eastAsia="仿宋_GB2312"/>
              </w:rPr>
              <w:t xml:space="preserve"> □</w:t>
            </w:r>
            <w:r>
              <w:rPr>
                <w:rFonts w:eastAsia="仿宋_GB2312"/>
              </w:rPr>
              <w:t>中等</w:t>
            </w:r>
            <w:r>
              <w:rPr>
                <w:rFonts w:eastAsia="仿宋_GB2312"/>
              </w:rPr>
              <w:t xml:space="preserve"> □</w:t>
            </w:r>
            <w:r>
              <w:rPr>
                <w:rFonts w:eastAsia="仿宋_GB2312"/>
              </w:rPr>
              <w:t>高档</w:t>
            </w:r>
          </w:p>
        </w:tc>
      </w:tr>
      <w:tr w:rsidR="00BB3ECD">
        <w:trPr>
          <w:trHeight w:val="303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3ECD" w:rsidRDefault="007D1167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参展主要目的</w:t>
            </w:r>
          </w:p>
        </w:tc>
        <w:tc>
          <w:tcPr>
            <w:tcW w:w="73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3ECD" w:rsidRDefault="007D1167">
            <w:pPr>
              <w:snapToGrid w:val="0"/>
              <w:spacing w:line="340" w:lineRule="exact"/>
              <w:ind w:left="420" w:hangingChars="200" w:hanging="420"/>
              <w:rPr>
                <w:rFonts w:eastAsia="仿宋_GB2312"/>
              </w:rPr>
            </w:pPr>
            <w:r>
              <w:rPr>
                <w:rFonts w:eastAsia="仿宋_GB2312"/>
              </w:rPr>
              <w:t>□</w:t>
            </w:r>
            <w:r>
              <w:rPr>
                <w:rFonts w:eastAsia="仿宋_GB2312"/>
              </w:rPr>
              <w:t>找订单；</w:t>
            </w:r>
            <w:r>
              <w:rPr>
                <w:rFonts w:eastAsia="仿宋_GB2312"/>
              </w:rPr>
              <w:t xml:space="preserve">  □</w:t>
            </w:r>
            <w:r>
              <w:rPr>
                <w:rFonts w:eastAsia="仿宋_GB2312"/>
              </w:rPr>
              <w:t>找代理；</w:t>
            </w:r>
            <w:r>
              <w:rPr>
                <w:rFonts w:eastAsia="仿宋_GB2312"/>
              </w:rPr>
              <w:t xml:space="preserve">  □</w:t>
            </w:r>
            <w:r>
              <w:rPr>
                <w:rFonts w:eastAsia="仿宋_GB2312"/>
              </w:rPr>
              <w:t>加盟商；</w:t>
            </w:r>
            <w:r>
              <w:rPr>
                <w:rFonts w:eastAsia="仿宋_GB2312"/>
              </w:rPr>
              <w:t xml:space="preserve">  □</w:t>
            </w:r>
            <w:r>
              <w:rPr>
                <w:rFonts w:eastAsia="仿宋_GB2312"/>
              </w:rPr>
              <w:t>品牌推介；</w:t>
            </w:r>
            <w:r>
              <w:rPr>
                <w:rFonts w:eastAsia="仿宋_GB2312"/>
              </w:rPr>
              <w:t xml:space="preserve">  □</w:t>
            </w:r>
            <w:r>
              <w:rPr>
                <w:rFonts w:eastAsia="仿宋_GB2312"/>
              </w:rPr>
              <w:t>现场推销；</w:t>
            </w:r>
          </w:p>
          <w:p w:rsidR="00BB3ECD" w:rsidRDefault="007D1167">
            <w:pPr>
              <w:snapToGrid w:val="0"/>
              <w:spacing w:line="340" w:lineRule="exact"/>
              <w:ind w:left="420" w:hangingChars="200" w:hanging="420"/>
              <w:rPr>
                <w:rFonts w:eastAsia="仿宋_GB2312"/>
              </w:rPr>
            </w:pPr>
            <w:r>
              <w:rPr>
                <w:rFonts w:eastAsia="仿宋_GB2312"/>
              </w:rPr>
              <w:t>□</w:t>
            </w:r>
            <w:r>
              <w:rPr>
                <w:rFonts w:eastAsia="仿宋_GB2312"/>
              </w:rPr>
              <w:t>连锁店；</w:t>
            </w:r>
            <w:r>
              <w:rPr>
                <w:rFonts w:eastAsia="仿宋_GB2312"/>
              </w:rPr>
              <w:t xml:space="preserve">  □</w:t>
            </w:r>
            <w:r>
              <w:rPr>
                <w:rFonts w:eastAsia="仿宋_GB2312"/>
              </w:rPr>
              <w:t>百货公司；</w:t>
            </w:r>
            <w:r>
              <w:rPr>
                <w:rFonts w:eastAsia="仿宋_GB2312"/>
              </w:rPr>
              <w:t xml:space="preserve">  □</w:t>
            </w:r>
            <w:r>
              <w:rPr>
                <w:rFonts w:eastAsia="仿宋_GB2312"/>
              </w:rPr>
              <w:t>超市采购中心；</w:t>
            </w:r>
            <w:r>
              <w:rPr>
                <w:rFonts w:eastAsia="仿宋_GB2312"/>
              </w:rPr>
              <w:t xml:space="preserve">  □</w:t>
            </w:r>
            <w:r>
              <w:rPr>
                <w:rFonts w:eastAsia="仿宋_GB2312"/>
              </w:rPr>
              <w:t>代理商；</w:t>
            </w:r>
          </w:p>
          <w:p w:rsidR="00BB3ECD" w:rsidRDefault="007D1167">
            <w:pPr>
              <w:snapToGrid w:val="0"/>
              <w:spacing w:line="340" w:lineRule="exact"/>
              <w:ind w:left="420" w:hangingChars="200" w:hanging="420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□</w:t>
            </w:r>
            <w:r>
              <w:rPr>
                <w:rFonts w:eastAsia="仿宋_GB2312"/>
              </w:rPr>
              <w:t>其他：</w:t>
            </w:r>
            <w:r>
              <w:rPr>
                <w:rFonts w:eastAsia="仿宋_GB2312"/>
                <w:u w:val="single"/>
              </w:rPr>
              <w:t xml:space="preserve">                                   </w:t>
            </w:r>
            <w:r>
              <w:rPr>
                <w:rFonts w:eastAsia="仿宋_GB2312"/>
              </w:rPr>
              <w:t>。</w:t>
            </w:r>
            <w:r>
              <w:rPr>
                <w:rFonts w:eastAsia="仿宋_GB2312"/>
              </w:rPr>
              <w:t>(</w:t>
            </w:r>
            <w:r>
              <w:rPr>
                <w:rFonts w:eastAsia="仿宋_GB2312"/>
              </w:rPr>
              <w:t>可多项选择</w:t>
            </w:r>
            <w:r>
              <w:rPr>
                <w:rFonts w:eastAsia="仿宋_GB2312"/>
              </w:rPr>
              <w:t>)</w:t>
            </w:r>
          </w:p>
        </w:tc>
      </w:tr>
      <w:tr w:rsidR="00BB3ECD">
        <w:trPr>
          <w:trHeight w:val="456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3ECD" w:rsidRDefault="007D1167">
            <w:pPr>
              <w:snapToGrid w:val="0"/>
              <w:spacing w:line="3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负责人联系方式</w:t>
            </w:r>
          </w:p>
        </w:tc>
        <w:tc>
          <w:tcPr>
            <w:tcW w:w="733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3ECD" w:rsidRDefault="007D1167">
            <w:pPr>
              <w:snapToGrid w:val="0"/>
              <w:spacing w:line="34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姓名：</w:t>
            </w:r>
            <w:r>
              <w:rPr>
                <w:rFonts w:eastAsia="仿宋_GB2312"/>
              </w:rPr>
              <w:t xml:space="preserve">        </w:t>
            </w:r>
            <w:r>
              <w:rPr>
                <w:rFonts w:eastAsia="仿宋_GB2312"/>
              </w:rPr>
              <w:t>电话：</w:t>
            </w:r>
            <w:r>
              <w:rPr>
                <w:rFonts w:eastAsia="仿宋_GB2312"/>
              </w:rPr>
              <w:t xml:space="preserve">        </w:t>
            </w:r>
            <w:r>
              <w:rPr>
                <w:rFonts w:eastAsia="仿宋_GB2312"/>
              </w:rPr>
              <w:t>手机：</w:t>
            </w:r>
          </w:p>
          <w:p w:rsidR="00BB3ECD" w:rsidRDefault="007D1167">
            <w:pPr>
              <w:snapToGrid w:val="0"/>
              <w:spacing w:line="3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E-mail</w:t>
            </w:r>
            <w:r>
              <w:rPr>
                <w:rFonts w:eastAsia="仿宋_GB2312"/>
              </w:rPr>
              <w:t>：</w:t>
            </w:r>
          </w:p>
        </w:tc>
      </w:tr>
      <w:tr w:rsidR="00BB3ECD">
        <w:trPr>
          <w:trHeight w:val="456"/>
          <w:jc w:val="center"/>
        </w:trPr>
        <w:tc>
          <w:tcPr>
            <w:tcW w:w="73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3ECD" w:rsidRDefault="007D1167">
            <w:pPr>
              <w:snapToGrid w:val="0"/>
              <w:spacing w:line="3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是否有</w:t>
            </w:r>
            <w:r>
              <w:rPr>
                <w:rFonts w:eastAsia="仿宋_GB2312"/>
              </w:rPr>
              <w:t>意愿参加第十二届加博会线上推广活动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ECD" w:rsidRDefault="007D1167">
            <w:pPr>
              <w:snapToGrid w:val="0"/>
              <w:spacing w:line="3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  <w:sz w:val="18"/>
              </w:rPr>
              <w:t>是</w:t>
            </w:r>
            <w:r>
              <w:rPr>
                <w:rFonts w:eastAsia="仿宋_GB2312"/>
              </w:rPr>
              <w:t>□</w:t>
            </w:r>
            <w:r>
              <w:rPr>
                <w:rFonts w:eastAsia="仿宋_GB2312" w:hint="eastAsia"/>
                <w:sz w:val="18"/>
              </w:rPr>
              <w:t xml:space="preserve">    </w:t>
            </w:r>
            <w:r>
              <w:rPr>
                <w:rFonts w:eastAsia="仿宋_GB2312" w:hint="eastAsia"/>
                <w:sz w:val="18"/>
              </w:rPr>
              <w:t>否</w:t>
            </w:r>
            <w:r>
              <w:rPr>
                <w:rFonts w:eastAsia="仿宋_GB2312"/>
              </w:rPr>
              <w:t>□</w:t>
            </w:r>
          </w:p>
        </w:tc>
      </w:tr>
      <w:tr w:rsidR="00BB3ECD">
        <w:trPr>
          <w:trHeight w:val="256"/>
          <w:jc w:val="center"/>
        </w:trPr>
        <w:tc>
          <w:tcPr>
            <w:tcW w:w="73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3ECD" w:rsidRDefault="007D1167">
            <w:pPr>
              <w:snapToGrid w:val="0"/>
              <w:spacing w:line="3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是否</w:t>
            </w:r>
            <w:r>
              <w:rPr>
                <w:rFonts w:eastAsia="仿宋_GB2312"/>
              </w:rPr>
              <w:t>为阿里巴巴</w:t>
            </w:r>
            <w:r>
              <w:rPr>
                <w:rFonts w:eastAsia="仿宋_GB2312" w:hint="eastAsia"/>
              </w:rPr>
              <w:t>1688</w:t>
            </w:r>
            <w:r>
              <w:rPr>
                <w:rFonts w:eastAsia="仿宋_GB2312" w:hint="eastAsia"/>
              </w:rPr>
              <w:t>诚信通</w:t>
            </w:r>
            <w:r>
              <w:rPr>
                <w:rFonts w:eastAsia="仿宋_GB2312"/>
              </w:rPr>
              <w:t>会员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CD" w:rsidRDefault="007D1167">
            <w:pPr>
              <w:jc w:val="center"/>
            </w:pPr>
            <w:r>
              <w:rPr>
                <w:rFonts w:eastAsia="仿宋_GB2312" w:hint="eastAsia"/>
                <w:sz w:val="18"/>
              </w:rPr>
              <w:t>是</w:t>
            </w:r>
            <w:r>
              <w:rPr>
                <w:rFonts w:eastAsia="仿宋_GB2312"/>
              </w:rPr>
              <w:t>□</w:t>
            </w:r>
            <w:r>
              <w:rPr>
                <w:rFonts w:eastAsia="仿宋_GB2312" w:hint="eastAsia"/>
                <w:sz w:val="18"/>
              </w:rPr>
              <w:t xml:space="preserve">    </w:t>
            </w:r>
            <w:r>
              <w:rPr>
                <w:rFonts w:eastAsia="仿宋_GB2312" w:hint="eastAsia"/>
                <w:sz w:val="18"/>
              </w:rPr>
              <w:t>否</w:t>
            </w:r>
            <w:r>
              <w:rPr>
                <w:rFonts w:eastAsia="仿宋_GB2312"/>
              </w:rPr>
              <w:t>□</w:t>
            </w:r>
          </w:p>
        </w:tc>
      </w:tr>
      <w:tr w:rsidR="00BB3ECD">
        <w:trPr>
          <w:trHeight w:val="162"/>
          <w:jc w:val="center"/>
        </w:trPr>
        <w:tc>
          <w:tcPr>
            <w:tcW w:w="73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3ECD" w:rsidRDefault="007D1167">
            <w:pPr>
              <w:snapToGrid w:val="0"/>
              <w:spacing w:line="3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是否</w:t>
            </w:r>
            <w:r>
              <w:rPr>
                <w:rFonts w:eastAsia="仿宋_GB2312"/>
              </w:rPr>
              <w:t>有意愿参加展会现场</w:t>
            </w:r>
            <w:r>
              <w:rPr>
                <w:rFonts w:eastAsia="仿宋_GB2312" w:hint="eastAsia"/>
              </w:rPr>
              <w:t>1688</w:t>
            </w:r>
            <w:r>
              <w:rPr>
                <w:rFonts w:eastAsia="仿宋_GB2312" w:hint="eastAsia"/>
              </w:rPr>
              <w:t>商家</w:t>
            </w:r>
            <w:r>
              <w:rPr>
                <w:rFonts w:eastAsia="仿宋_GB2312"/>
              </w:rPr>
              <w:t>直播专区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CD" w:rsidRDefault="007D1167">
            <w:pPr>
              <w:jc w:val="center"/>
            </w:pPr>
            <w:r>
              <w:rPr>
                <w:rFonts w:eastAsia="仿宋_GB2312" w:hint="eastAsia"/>
                <w:sz w:val="18"/>
              </w:rPr>
              <w:t>是</w:t>
            </w:r>
            <w:r>
              <w:rPr>
                <w:rFonts w:eastAsia="仿宋_GB2312"/>
              </w:rPr>
              <w:t>□</w:t>
            </w:r>
            <w:r>
              <w:rPr>
                <w:rFonts w:eastAsia="仿宋_GB2312" w:hint="eastAsia"/>
                <w:sz w:val="18"/>
              </w:rPr>
              <w:t xml:space="preserve">    </w:t>
            </w:r>
            <w:r>
              <w:rPr>
                <w:rFonts w:eastAsia="仿宋_GB2312" w:hint="eastAsia"/>
                <w:sz w:val="18"/>
              </w:rPr>
              <w:t>否</w:t>
            </w:r>
            <w:r>
              <w:rPr>
                <w:rFonts w:eastAsia="仿宋_GB2312"/>
              </w:rPr>
              <w:t>□</w:t>
            </w:r>
          </w:p>
        </w:tc>
      </w:tr>
      <w:tr w:rsidR="00BB3ECD">
        <w:trPr>
          <w:trHeight w:val="238"/>
          <w:jc w:val="center"/>
        </w:trPr>
        <w:tc>
          <w:tcPr>
            <w:tcW w:w="73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3ECD" w:rsidRDefault="007D1167">
            <w:pPr>
              <w:snapToGrid w:val="0"/>
              <w:spacing w:line="34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是否</w:t>
            </w:r>
            <w:r>
              <w:rPr>
                <w:rFonts w:eastAsia="仿宋_GB2312"/>
              </w:rPr>
              <w:t>有意愿参加</w:t>
            </w:r>
            <w:r>
              <w:rPr>
                <w:rFonts w:eastAsia="仿宋_GB2312" w:hint="eastAsia"/>
              </w:rPr>
              <w:t>1</w:t>
            </w:r>
            <w:r>
              <w:rPr>
                <w:rFonts w:eastAsia="仿宋_GB2312"/>
              </w:rPr>
              <w:t>688</w:t>
            </w:r>
            <w:r>
              <w:rPr>
                <w:rFonts w:eastAsia="仿宋_GB2312" w:hint="eastAsia"/>
              </w:rPr>
              <w:t>线下</w:t>
            </w:r>
            <w:r>
              <w:rPr>
                <w:rFonts w:eastAsia="仿宋_GB2312"/>
              </w:rPr>
              <w:t>会场</w:t>
            </w:r>
            <w:r>
              <w:rPr>
                <w:rFonts w:eastAsia="仿宋_GB2312" w:hint="eastAsia"/>
              </w:rPr>
              <w:t>3D</w:t>
            </w:r>
            <w:r>
              <w:rPr>
                <w:rFonts w:eastAsia="仿宋_GB2312" w:hint="eastAsia"/>
              </w:rPr>
              <w:t>建模呈现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ECD" w:rsidRDefault="007D1167">
            <w:pPr>
              <w:jc w:val="center"/>
            </w:pPr>
            <w:r>
              <w:rPr>
                <w:rFonts w:eastAsia="仿宋_GB2312" w:hint="eastAsia"/>
                <w:sz w:val="18"/>
              </w:rPr>
              <w:t>是</w:t>
            </w:r>
            <w:r>
              <w:rPr>
                <w:rFonts w:eastAsia="仿宋_GB2312"/>
              </w:rPr>
              <w:t>□</w:t>
            </w:r>
            <w:r>
              <w:rPr>
                <w:rFonts w:eastAsia="仿宋_GB2312" w:hint="eastAsia"/>
                <w:sz w:val="18"/>
              </w:rPr>
              <w:t xml:space="preserve">    </w:t>
            </w:r>
            <w:r>
              <w:rPr>
                <w:rFonts w:eastAsia="仿宋_GB2312" w:hint="eastAsia"/>
                <w:sz w:val="18"/>
              </w:rPr>
              <w:t>否</w:t>
            </w:r>
            <w:r>
              <w:rPr>
                <w:rFonts w:eastAsia="仿宋_GB2312"/>
              </w:rPr>
              <w:t>□</w:t>
            </w:r>
          </w:p>
        </w:tc>
      </w:tr>
      <w:tr w:rsidR="00BB3ECD">
        <w:trPr>
          <w:trHeight w:val="923"/>
          <w:jc w:val="center"/>
        </w:trPr>
        <w:tc>
          <w:tcPr>
            <w:tcW w:w="93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3ECD" w:rsidRDefault="00BB3ECD">
            <w:pPr>
              <w:snapToGrid w:val="0"/>
              <w:spacing w:line="340" w:lineRule="exact"/>
              <w:jc w:val="center"/>
              <w:rPr>
                <w:rFonts w:eastAsia="仿宋_GB2312"/>
              </w:rPr>
            </w:pPr>
          </w:p>
          <w:p w:rsidR="00BB3ECD" w:rsidRDefault="007D1167">
            <w:pPr>
              <w:snapToGrid w:val="0"/>
              <w:spacing w:line="340" w:lineRule="exact"/>
              <w:ind w:firstLineChars="2400" w:firstLine="5040"/>
              <w:rPr>
                <w:rFonts w:eastAsia="楷体_GB2312"/>
                <w:szCs w:val="28"/>
              </w:rPr>
            </w:pPr>
            <w:r>
              <w:rPr>
                <w:rFonts w:eastAsia="楷体_GB2312"/>
                <w:szCs w:val="28"/>
              </w:rPr>
              <w:t>代表签署（公司盖章）：</w:t>
            </w:r>
          </w:p>
          <w:p w:rsidR="00BB3ECD" w:rsidRDefault="007D1167">
            <w:pPr>
              <w:snapToGrid w:val="0"/>
              <w:spacing w:line="340" w:lineRule="exact"/>
              <w:jc w:val="center"/>
              <w:rPr>
                <w:rFonts w:eastAsia="仿宋_GB2312"/>
              </w:rPr>
            </w:pPr>
            <w:r>
              <w:rPr>
                <w:rFonts w:eastAsia="楷体_GB2312"/>
                <w:szCs w:val="28"/>
              </w:rPr>
              <w:t xml:space="preserve">                                 </w:t>
            </w:r>
            <w:r>
              <w:rPr>
                <w:rFonts w:eastAsia="楷体_GB2312"/>
                <w:szCs w:val="28"/>
              </w:rPr>
              <w:t>日</w:t>
            </w:r>
            <w:r>
              <w:rPr>
                <w:rFonts w:eastAsia="楷体_GB2312"/>
                <w:szCs w:val="28"/>
              </w:rPr>
              <w:t xml:space="preserve">    </w:t>
            </w:r>
            <w:r>
              <w:rPr>
                <w:rFonts w:eastAsia="楷体_GB2312"/>
                <w:szCs w:val="28"/>
              </w:rPr>
              <w:t>期：</w:t>
            </w:r>
            <w:r>
              <w:rPr>
                <w:rFonts w:eastAsia="楷体_GB2312"/>
                <w:szCs w:val="28"/>
              </w:rPr>
              <w:t xml:space="preserve">       </w:t>
            </w:r>
            <w:r>
              <w:rPr>
                <w:rFonts w:eastAsia="楷体_GB2312"/>
                <w:szCs w:val="28"/>
              </w:rPr>
              <w:t>年</w:t>
            </w:r>
            <w:r>
              <w:rPr>
                <w:rFonts w:eastAsia="楷体_GB2312"/>
                <w:szCs w:val="28"/>
              </w:rPr>
              <w:t xml:space="preserve">   </w:t>
            </w:r>
            <w:r>
              <w:rPr>
                <w:rFonts w:eastAsia="楷体_GB2312"/>
                <w:szCs w:val="28"/>
              </w:rPr>
              <w:t>月</w:t>
            </w:r>
            <w:r>
              <w:rPr>
                <w:rFonts w:eastAsia="楷体_GB2312"/>
                <w:szCs w:val="28"/>
              </w:rPr>
              <w:t xml:space="preserve">   </w:t>
            </w:r>
            <w:r>
              <w:rPr>
                <w:rFonts w:eastAsia="楷体_GB2312"/>
                <w:szCs w:val="28"/>
              </w:rPr>
              <w:t>日</w:t>
            </w:r>
          </w:p>
        </w:tc>
      </w:tr>
    </w:tbl>
    <w:p w:rsidR="00BB3ECD" w:rsidRDefault="007D1167">
      <w:pPr>
        <w:spacing w:line="310" w:lineRule="exact"/>
        <w:rPr>
          <w:rFonts w:eastAsia="仿宋_GB2312"/>
          <w:color w:val="000000"/>
          <w:szCs w:val="28"/>
        </w:rPr>
      </w:pPr>
      <w:r>
        <w:rPr>
          <w:rFonts w:eastAsia="仿宋_GB2312"/>
          <w:szCs w:val="28"/>
        </w:rPr>
        <w:t>注：</w:t>
      </w:r>
      <w:r>
        <w:rPr>
          <w:rFonts w:eastAsia="仿宋_GB2312"/>
          <w:szCs w:val="28"/>
        </w:rPr>
        <w:t xml:space="preserve">1. </w:t>
      </w:r>
      <w:r>
        <w:rPr>
          <w:rFonts w:eastAsia="仿宋_GB2312"/>
          <w:szCs w:val="28"/>
        </w:rPr>
        <w:t>请参展企业认真填写该表，所有</w:t>
      </w:r>
      <w:r>
        <w:rPr>
          <w:rFonts w:eastAsia="仿宋_GB2312"/>
          <w:color w:val="000000"/>
          <w:szCs w:val="28"/>
        </w:rPr>
        <w:t>参展人员姓名均须填写，以便制作证件。</w:t>
      </w:r>
    </w:p>
    <w:p w:rsidR="00BB3ECD" w:rsidRPr="003E6659" w:rsidRDefault="007D1167">
      <w:pPr>
        <w:rPr>
          <w:rFonts w:eastAsia="仿宋_GB2312"/>
          <w:color w:val="000000"/>
          <w:szCs w:val="28"/>
        </w:rPr>
        <w:sectPr w:rsidR="00BB3ECD" w:rsidRPr="003E6659">
          <w:footerReference w:type="default" r:id="rId7"/>
          <w:pgSz w:w="11906" w:h="16838"/>
          <w:pgMar w:top="1531" w:right="1474" w:bottom="1531" w:left="1474" w:header="851" w:footer="992" w:gutter="0"/>
          <w:pgNumType w:fmt="numberInDash"/>
          <w:cols w:space="720"/>
          <w:docGrid w:type="lines" w:linePitch="312"/>
        </w:sectPr>
      </w:pPr>
      <w:r>
        <w:rPr>
          <w:rFonts w:eastAsia="仿宋_GB2312"/>
          <w:color w:val="000000"/>
          <w:szCs w:val="28"/>
        </w:rPr>
        <w:t xml:space="preserve">    2</w:t>
      </w:r>
      <w:r>
        <w:rPr>
          <w:rFonts w:eastAsia="仿宋_GB2312"/>
          <w:color w:val="000000"/>
          <w:szCs w:val="28"/>
        </w:rPr>
        <w:t>．每家企业一份表格，请参展企业在报名截止日期</w:t>
      </w:r>
      <w:r>
        <w:rPr>
          <w:rFonts w:eastAsia="仿宋_GB2312"/>
          <w:color w:val="000000"/>
          <w:szCs w:val="28"/>
        </w:rPr>
        <w:t>2020</w:t>
      </w:r>
      <w:r>
        <w:rPr>
          <w:rFonts w:eastAsia="仿宋_GB2312"/>
          <w:color w:val="000000"/>
          <w:szCs w:val="28"/>
        </w:rPr>
        <w:t>年</w:t>
      </w:r>
      <w:r>
        <w:rPr>
          <w:rFonts w:eastAsia="仿宋_GB2312"/>
          <w:color w:val="000000"/>
          <w:szCs w:val="28"/>
        </w:rPr>
        <w:t>10</w:t>
      </w:r>
      <w:r>
        <w:rPr>
          <w:rFonts w:eastAsia="仿宋_GB2312"/>
          <w:color w:val="000000"/>
          <w:szCs w:val="28"/>
        </w:rPr>
        <w:t>月</w:t>
      </w:r>
      <w:r>
        <w:rPr>
          <w:rFonts w:eastAsia="仿宋_GB2312"/>
          <w:color w:val="000000"/>
          <w:szCs w:val="28"/>
        </w:rPr>
        <w:t>30</w:t>
      </w:r>
      <w:r>
        <w:rPr>
          <w:rFonts w:eastAsia="仿宋_GB2312"/>
          <w:color w:val="000000"/>
          <w:szCs w:val="28"/>
        </w:rPr>
        <w:t>日前填写后交所在地商务主管部门汇总，统一报组委会秘书处</w:t>
      </w:r>
    </w:p>
    <w:p w:rsidR="007D1167" w:rsidRPr="003E6659" w:rsidRDefault="007D1167" w:rsidP="003E6659"/>
    <w:sectPr w:rsidR="007D1167" w:rsidRPr="003E6659" w:rsidSect="00BB3EC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0AF" w:rsidRDefault="00A060AF" w:rsidP="00C37C49">
      <w:r>
        <w:separator/>
      </w:r>
    </w:p>
  </w:endnote>
  <w:endnote w:type="continuationSeparator" w:id="1">
    <w:p w:rsidR="00A060AF" w:rsidRDefault="00A060AF" w:rsidP="00C37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康简标题宋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ECD" w:rsidRDefault="00FE0520">
    <w:pPr>
      <w:pStyle w:val="a6"/>
      <w:framePr w:h="0" w:wrap="around" w:vAnchor="text" w:hAnchor="margin" w:xAlign="center" w:y="1"/>
      <w:rPr>
        <w:rStyle w:val="a3"/>
      </w:rPr>
    </w:pPr>
    <w:r>
      <w:pict>
        <v:rect id="矩形 2" o:spid="_x0000_s2049" style="position:absolute;margin-left:0;margin-top:0;width:15pt;height:20.7pt;z-index:251657728;mso-wrap-style:none;mso-position-horizontal:center;mso-position-horizontal-relative:margin;mso-position-vertical:top" filled="f" stroked="f">
          <v:textbox style="mso-next-textbox:#矩形 2;mso-fit-shape-to-text:t" inset="0,0,0,0">
            <w:txbxContent>
              <w:p w:rsidR="00BB3ECD" w:rsidRDefault="00FE0520">
                <w:pPr>
                  <w:pStyle w:val="a6"/>
                  <w:rPr>
                    <w:rStyle w:val="a3"/>
                    <w:sz w:val="32"/>
                    <w:szCs w:val="32"/>
                  </w:rPr>
                </w:pPr>
                <w:r>
                  <w:rPr>
                    <w:sz w:val="32"/>
                    <w:szCs w:val="32"/>
                  </w:rPr>
                  <w:fldChar w:fldCharType="begin"/>
                </w:r>
                <w:r w:rsidR="007D1167">
                  <w:rPr>
                    <w:rStyle w:val="a3"/>
                    <w:sz w:val="32"/>
                    <w:szCs w:val="32"/>
                  </w:rPr>
                  <w:instrText xml:space="preserve"> PAGE  </w:instrText>
                </w:r>
                <w:r>
                  <w:rPr>
                    <w:sz w:val="32"/>
                    <w:szCs w:val="32"/>
                  </w:rPr>
                  <w:fldChar w:fldCharType="separate"/>
                </w:r>
                <w:r w:rsidR="003E6659">
                  <w:rPr>
                    <w:rStyle w:val="a3"/>
                    <w:noProof/>
                    <w:sz w:val="32"/>
                    <w:szCs w:val="32"/>
                  </w:rPr>
                  <w:t>2</w:t>
                </w:r>
                <w:r>
                  <w:rPr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/>
        </v:rect>
      </w:pict>
    </w:r>
  </w:p>
  <w:p w:rsidR="00BB3ECD" w:rsidRDefault="00BB3ECD">
    <w:pPr>
      <w:pStyle w:val="a6"/>
      <w:framePr w:h="0" w:wrap="around" w:vAnchor="text" w:hAnchor="margin" w:xAlign="center" w:y="1"/>
      <w:rPr>
        <w:rStyle w:val="a3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0AF" w:rsidRDefault="00A060AF" w:rsidP="00C37C49">
      <w:r>
        <w:separator/>
      </w:r>
    </w:p>
  </w:footnote>
  <w:footnote w:type="continuationSeparator" w:id="1">
    <w:p w:rsidR="00A060AF" w:rsidRDefault="00A060AF" w:rsidP="00C37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3"/>
      <w:numFmt w:val="chineseCounting"/>
      <w:suff w:val="nothing"/>
      <w:lvlText w:val="%1、"/>
      <w:lvlJc w:val="left"/>
    </w:lvl>
  </w:abstractNum>
  <w:abstractNum w:abstractNumId="1">
    <w:nsid w:val="0000000B"/>
    <w:multiLevelType w:val="singleLevel"/>
    <w:tmpl w:val="0000000B"/>
    <w:lvl w:ilvl="0">
      <w:start w:val="1"/>
      <w:numFmt w:val="decimal"/>
      <w:suff w:val="space"/>
      <w:lvlText w:val="%1."/>
      <w:lvlJc w:val="left"/>
    </w:lvl>
  </w:abstractNum>
  <w:abstractNum w:abstractNumId="2">
    <w:nsid w:val="0000000C"/>
    <w:multiLevelType w:val="multilevel"/>
    <w:tmpl w:val="0000000C"/>
    <w:lvl w:ilvl="0">
      <w:start w:val="4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3E6659"/>
    <w:rsid w:val="00447F21"/>
    <w:rsid w:val="007D1167"/>
    <w:rsid w:val="00A060AF"/>
    <w:rsid w:val="00BB3ECD"/>
    <w:rsid w:val="00D55501"/>
    <w:rsid w:val="00F83DC4"/>
    <w:rsid w:val="00FE0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C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B3ECD"/>
  </w:style>
  <w:style w:type="character" w:styleId="a4">
    <w:name w:val="Hyperlink"/>
    <w:rsid w:val="00BB3ECD"/>
    <w:rPr>
      <w:color w:val="0563C1"/>
      <w:u w:val="single"/>
    </w:rPr>
  </w:style>
  <w:style w:type="character" w:customStyle="1" w:styleId="apple-converted-space">
    <w:name w:val="apple-converted-space"/>
    <w:basedOn w:val="a0"/>
    <w:rsid w:val="00BB3ECD"/>
  </w:style>
  <w:style w:type="paragraph" w:styleId="a5">
    <w:name w:val="header"/>
    <w:basedOn w:val="a"/>
    <w:rsid w:val="00BB3EC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er"/>
    <w:basedOn w:val="a"/>
    <w:rsid w:val="00BB3EC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">
    <w:name w:val="普通(网站)1"/>
    <w:basedOn w:val="a"/>
    <w:rsid w:val="00BB3ECD"/>
    <w:pPr>
      <w:jc w:val="left"/>
    </w:pPr>
    <w:rPr>
      <w:rFonts w:ascii="Calibri" w:hAnsi="Calibri" w:cs="黑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128</Words>
  <Characters>734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Microsoft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关于参加第十二届中国</dc:title>
  <dc:creator>dell</dc:creator>
  <cp:lastModifiedBy>HuaWei</cp:lastModifiedBy>
  <cp:revision>3</cp:revision>
  <dcterms:created xsi:type="dcterms:W3CDTF">2020-10-26T07:19:00Z</dcterms:created>
  <dcterms:modified xsi:type="dcterms:W3CDTF">2020-10-26T07:29:00Z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2052-8.1.0.3477</vt:lpwstr>
  </property>
</Properties>
</file>